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769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9935 179556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8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18810086230002103205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8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серии 86 ХМ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642843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18810086230002103205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</w:t>
      </w:r>
      <w:r>
        <w:rPr>
          <w:rFonts w:ascii="Times New Roman" w:eastAsia="Times New Roman" w:hAnsi="Times New Roman" w:cs="Times New Roman"/>
          <w:sz w:val="27"/>
          <w:szCs w:val="27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от 14.08.2025, справкой.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18810086230002103205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22rplc-3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0412365400805007692520176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Style w:val="cat-FIOgrp-20rplc-4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0rplc-4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2028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808E-58C8-49D6-8907-42CF635CA8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